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美洲印第安人的文化</w:t>
      </w:r>
    </w:p>
    <w:p>
      <w:r>
        <w:rPr>
          <w:rFonts w:ascii="宋体" w:hAnsi="宋体" w:eastAsia="宋体"/>
          <w:sz w:val="24"/>
        </w:rPr>
        <w:t>艾问·约瑟斐（Alvin M. Josephy Jr）著；贾士蘅译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美洲印第安人的文化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艾问·约瑟斐（Alvin M. Josephy Jr）著；贾士蘅译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本书出售、求购地址：https://www.jiaokey.com/book/detail/12770166.html</w:t>
      </w:r>
    </w:p>
    <w:p>
      <w:r>
        <w:t>更多相关图书推荐：https://www.jiaokey.com</w:t>
      </w:r>
    </w:p>
    <w:p>
      <w:r>
        <w:t>艾问·约瑟斐（Alvin M. Josephy Jr）著；贾士蘅译 其他作品：https://www.jiaokey.com/tag/艾问·约瑟斐（Alvin M. Josephy Jr）著；贾士蘅译.html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关键词搜索：https://www.jiaokey.com/tag/美洲印第安人的文化.html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