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高考志愿精要  如何鉴别大学品质与专业实力</w:t>
      </w:r>
    </w:p>
    <w:p>
      <w:r>
        <w:rPr>
          <w:rFonts w:ascii="宋体" w:hAnsi="宋体" w:eastAsia="宋体"/>
          <w:sz w:val="24"/>
        </w:rPr>
        <w:t>黎利文主编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高考志愿精要  如何鉴别大学品质与专业实力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本书出售、求购地址：https://www.jiaokey.com/book/detail/12770156.html</w:t>
      </w:r>
    </w:p>
    <w:p>
      <w:r>
        <w:t>更多相关图书推荐：https://www.jiaokey.com</w:t>
      </w:r>
    </w:p>
    <w:p>
      <w:r>
        <w:t>黎利文主编 其他作品：https://www.jiaokey.com/tag/黎利文主编.html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关键词搜索：https://www.jiaokey.com/tag/高考志愿精要  如何鉴别大学品质与专业实力.html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