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书名：香港话音档</w:t>
      </w:r>
    </w:p>
    <w:p>
      <w:r>
        <w:t>作者：侯精一主编；张双庆编写；林建平，黄念欣发音</w:t>
      </w:r>
    </w:p>
    <w:p>
      <w:r>
        <w:t>出版社：上海：上海教育出版社</w:t>
      </w:r>
    </w:p>
    <w:p>
      <w:r>
        <w:t>出版日期：1999.08</w:t>
      </w:r>
    </w:p>
    <w:p>
      <w:r>
        <w:t>总页数：156</w:t>
      </w:r>
    </w:p>
    <w:p>
      <w:r>
        <w:t>更多请访问教客网: www.jiaokey.com</w:t>
      </w:r>
    </w:p>
    <w:p>
      <w:r>
        <w:t>香港话音档 评论地址：https://www.jiaokey.com/book/detail/12770151.html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