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Ⅱ全画幅摄影指南</w:t>
      </w:r>
    </w:p>
    <w:p>
      <w:r>
        <w:rPr>
          <w:rFonts w:ascii="宋体" w:hAnsi="宋体" w:eastAsia="宋体"/>
          <w:sz w:val="24"/>
        </w:rPr>
        <w:t>光线工作室编著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Ⅱ全画幅摄影指南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本书出售、求购地址：https://www.jiaokey.com/book/detail/12770138.html</w:t>
      </w:r>
    </w:p>
    <w:p>
      <w:r>
        <w:t>更多相关图书推荐：https://www.jiaokey.com</w:t>
      </w:r>
    </w:p>
    <w:p>
      <w:r>
        <w:t>光线工作室编著 其他作品：https://www.jiaokey.com/tag/光线工作室编著.html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5D Mark Ⅱ全画幅摄影指南.html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