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剑桥英国简史  抗拒民主的国家1707-1975</w:t>
      </w:r>
    </w:p>
    <w:p>
      <w:r>
        <w:rPr>
          <w:rFonts w:ascii="宋体" w:hAnsi="宋体" w:eastAsia="宋体"/>
          <w:sz w:val="24"/>
        </w:rPr>
        <w:t>W.a.史派克著；糜佳译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剑桥英国简史  抗拒民主的国家1707-1975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W.a.史派克著；糜佳译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本书出售、求购地址：https://www.jiaokey.com/book/detail/12770133.html</w:t>
      </w:r>
    </w:p>
    <w:p>
      <w:r>
        <w:t>更多相关图书推荐：https://www.jiaokey.com</w:t>
      </w:r>
    </w:p>
    <w:p>
      <w:r>
        <w:t>W.a.史派克著；糜佳译 其他作品：https://www.jiaokey.com/tag/W.a.史派克著；糜佳译.html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关键词搜索：https://www.jiaokey.com/tag/剑桥英国简史  抗拒民主的国家1707-1975.html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