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书名：东京潮人时尚攻略  潮女流行享乐本 潮男流行享乐本</w:t>
      </w:r>
    </w:p>
    <w:p>
      <w:r>
        <w:t>作者：林丽纯，李若姮，李芷姗著</w:t>
      </w:r>
    </w:p>
    <w:p>
      <w:r>
        <w:t>出版社：北京:中国旅游出版社,2011.01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东京潮人时尚攻略  潮女流行享乐本 潮男流行享乐本 评论地址：https://www.jiaokey.com/book/detail/12770114.html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