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富可敌国  对冲基金与新精英的崛起</w:t>
      </w:r>
    </w:p>
    <w:p>
      <w:r>
        <w:rPr>
          <w:rFonts w:ascii="宋体" w:hAnsi="宋体" w:eastAsia="宋体"/>
          <w:sz w:val="24"/>
        </w:rPr>
        <w:t>（美）塞巴斯蒂安·马拉比著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富可敌国  对冲基金与新精英的崛起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（美）塞巴斯蒂安·马拉比著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本书出售、求购地址：https://www.jiaokey.com/book/detail/12770083.html</w:t>
      </w:r>
    </w:p>
    <w:p>
      <w:r>
        <w:t>更多相关图书推荐：https://www.jiaokey.com</w:t>
      </w:r>
    </w:p>
    <w:p>
      <w:r>
        <w:t>（美）塞巴斯蒂安·马拉比著 其他作品：https://www.jiaokey.com/tag/（美）塞巴斯蒂安·马拉比著.html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关键词搜索：https://www.jiaokey.com/tag/富可敌国  对冲基金与新精英的崛起.html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