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转轨经济体的会计和财务体系改革  以俄罗斯为例</w:t>
      </w:r>
    </w:p>
    <w:p>
      <w:r>
        <w:rPr>
          <w:rFonts w:ascii="宋体" w:hAnsi="宋体" w:eastAsia="宋体"/>
          <w:sz w:val="24"/>
        </w:rPr>
        <w:t>（美）麦基，（俄）普雷布拉金斯卡亚著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转轨经济体的会计和财务体系改革  以俄罗斯为例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（美）麦基，（俄）普雷布拉金斯卡亚著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本书出售、求购地址：https://www.jiaokey.com/book/detail/12770037.html</w:t>
      </w:r>
    </w:p>
    <w:p>
      <w:r>
        <w:t>更多相关图书推荐：https://www.jiaokey.com</w:t>
      </w:r>
    </w:p>
    <w:p>
      <w:r>
        <w:t>（美）麦基，（俄）普雷布拉金斯卡亚著 其他作品：https://www.jiaokey.com/tag/（美）麦基，（俄）普雷布拉金斯卡亚著.html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关键词搜索：https://www.jiaokey.com/tag/转轨经济体的会计和财务体系改革  以俄罗斯为例.html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