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书名：体育健身100问  畅销双色版</w:t>
      </w:r>
    </w:p>
    <w:p>
      <w:r>
        <w:t>作者：刘海滨编著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体育健身100问  畅销双色版 评论地址：https://www.jiaokey.com/book/detail/12770033.html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