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书名：服装品牌学</w:t>
      </w:r>
    </w:p>
    <w:p>
      <w:r>
        <w:t>作者：程思，张金鲜，厉莉编著</w:t>
      </w:r>
    </w:p>
    <w:p>
      <w:r>
        <w:t>出版社：上海：东华大学出版社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服装品牌学 评论地址：https://www.jiaokey.com/book/detail/12770013.html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