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书名：丽峰耸翠-化州市丽岗中学丽峰文学社作品集</w:t>
      </w:r>
    </w:p>
    <w:p>
      <w:r>
        <w:t>作者：杨君主编</w:t>
      </w:r>
    </w:p>
    <w:p>
      <w:r>
        <w:t>出版社：广州:广东旅游出版社,2004.12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丽峰耸翠-化州市丽岗中学丽峰文学社作品集 评论地址：https://www.jiaokey.com/book/detail/12769969.html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