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书名：好妈妈私房菜  煎炒蒸煮</w:t>
      </w:r>
    </w:p>
    <w:p>
      <w:r>
        <w:t>作者：好妈妈厨房编著</w:t>
      </w:r>
    </w:p>
    <w:p>
      <w:r>
        <w:t>出版社：广州：广东科技出版社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好妈妈私房菜  煎炒蒸煮 评论地址：https://www.jiaokey.com/book/detail/12769965.html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