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奥迪车系故障维修精选150例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奥迪车系故障维修精选150例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本书出售、求购地址：https://www.jiaokey.com/book/detail/12769893.html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关键词搜索：https://www.jiaokey.com/tag/奥迪车系故障维修精选150例.html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