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经方实验录</w:t>
      </w:r>
    </w:p>
    <w:p>
      <w:r>
        <w:t>作者：曹颖甫著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中医非物质文化遗产临床经典读本  经方实验录 评论地址：https://www.jiaokey.com/book/detail/12769891.html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