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中工艺非物质文化遗产临床经典读本  扁鹊心书</w:t>
      </w:r>
    </w:p>
    <w:p>
      <w:r>
        <w:rPr>
          <w:rFonts w:ascii="宋体" w:hAnsi="宋体" w:eastAsia="宋体"/>
          <w:sz w:val="24"/>
        </w:rPr>
        <w:t>（宋）窦材集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中工艺非物质文化遗产临床经典读本  扁鹊心书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（宋）窦材集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本书出售、求购地址：https://www.jiaokey.com/book/detail/12769886.html</w:t>
      </w:r>
    </w:p>
    <w:p>
      <w:r>
        <w:t>更多相关图书推荐：https://www.jiaokey.com</w:t>
      </w:r>
    </w:p>
    <w:p>
      <w:r>
        <w:t>（宋）窦材集 其他作品：https://www.jiaokey.com/tag/（宋）窦材集.html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关键词搜索：https://www.jiaokey.com/tag/中工艺非物质文化遗产临床经典读本  扁鹊心书.html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