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家庭美术馆美术家传记丛书  胶彩·雅韵·林之助</w:t>
      </w:r>
    </w:p>
    <w:p>
      <w:r>
        <w:rPr>
          <w:rFonts w:ascii="宋体" w:hAnsi="宋体" w:eastAsia="宋体"/>
          <w:sz w:val="24"/>
        </w:rPr>
        <w:t>廖瑾瑗作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家庭美术馆美术家传记丛书  胶彩·雅韵·林之助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廖瑾瑗作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本书出售、求购地址：https://www.jiaokey.com/book/detail/12769875.html</w:t>
      </w:r>
    </w:p>
    <w:p>
      <w:r>
        <w:t>更多相关图书推荐：https://www.jiaokey.com</w:t>
      </w:r>
    </w:p>
    <w:p>
      <w:r>
        <w:t>廖瑾瑗作 其他作品：https://www.jiaokey.com/tag/廖瑾瑗作.html</w:t>
      </w:r>
    </w:p>
    <w:p>
      <w:r>
        <w:t>雄狮图书股份有限公司 出版图书：https://www.jiaokey.com/tag/雄狮图书股份有限公司.html</w:t>
      </w:r>
    </w:p>
    <w:p>
      <w:r>
        <w:t>关键词搜索：https://www.jiaokey.com/tag/家庭美术馆美术家传记丛书  胶彩·雅韵·林之助.html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