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家庭美术馆美术家传记丛书  绿野·乐章·廖德政</w:t>
      </w:r>
    </w:p>
    <w:p>
      <w:r>
        <w:rPr>
          <w:rFonts w:ascii="宋体" w:hAnsi="宋体" w:eastAsia="宋体"/>
          <w:sz w:val="24"/>
        </w:rPr>
        <w:t>李钦贤作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家庭美术馆美术家传记丛书  绿野·乐章·廖德政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李钦贤作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本书出售、求购地址：https://www.jiaokey.com/book/detail/12769874.html</w:t>
      </w:r>
    </w:p>
    <w:p>
      <w:r>
        <w:t>更多相关图书推荐：https://www.jiaokey.com</w:t>
      </w:r>
    </w:p>
    <w:p>
      <w:r>
        <w:t>李钦贤作 其他作品：https://www.jiaokey.com/tag/李钦贤作.html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关键词搜索：https://www.jiaokey.com/tag/家庭美术馆美术家传记丛书  绿野·乐章·廖德政.html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