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面试学  三分靠能力 七分靠技巧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面试学  三分靠能力 七分靠技巧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本书出售、求购地址：https://www.jiaokey.com/book/detail/12769851.html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关键词搜索：https://www.jiaokey.com/tag/面试学  三分靠能力 七分靠技巧.html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