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斜目而视  透过通俗文化看拉康</w:t>
      </w:r>
    </w:p>
    <w:p>
      <w:r>
        <w:rPr>
          <w:rFonts w:ascii="宋体" w:hAnsi="宋体" w:eastAsia="宋体"/>
          <w:sz w:val="24"/>
        </w:rPr>
        <w:t>（斯洛文）齐泽克著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斜目而视  透过通俗文化看拉康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（斯洛文）齐泽克著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本书出售、求购地址：https://www.jiaokey.com/book/detail/12769833.html</w:t>
      </w:r>
    </w:p>
    <w:p>
      <w:r>
        <w:t>更多相关图书推荐：https://www.jiaokey.com</w:t>
      </w:r>
    </w:p>
    <w:p>
      <w:r>
        <w:t>（斯洛文）齐泽克著 其他作品：https://www.jiaokey.com/tag/（斯洛文）齐泽克著.html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关键词搜索：https://www.jiaokey.com/tag/斜目而视  透过通俗文化看拉康.html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