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中国人职业生涯规划必修课  组织政治、人际关系、职场规则</w:t>
      </w:r>
    </w:p>
    <w:p>
      <w:r>
        <w:rPr>
          <w:rFonts w:ascii="宋体" w:hAnsi="宋体" w:eastAsia="宋体"/>
          <w:sz w:val="24"/>
        </w:rPr>
        <w:t>石磊著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中国人职业生涯规划必修课  组织政治、人际关系、职场规则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本书出售、求购地址：https://www.jiaokey.com/book/detail/12769815.html</w:t>
      </w:r>
    </w:p>
    <w:p>
      <w:r>
        <w:t>更多相关图书推荐：https://www.jiaokey.com</w:t>
      </w:r>
    </w:p>
    <w:p>
      <w:r>
        <w:t>石磊著 其他作品：https://www.jiaokey.com/tag/石磊著.html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关键词搜索：https://www.jiaokey.com/tag/中国人职业生涯规划必修课  组织政治、人际关系、职场规则.html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