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金融投资分析技术与技巧</w:t>
      </w:r>
    </w:p>
    <w:p>
      <w:r>
        <w:rPr>
          <w:rFonts w:ascii="宋体" w:hAnsi="宋体" w:eastAsia="宋体"/>
          <w:sz w:val="24"/>
        </w:rPr>
        <w:t>欧阳莹,章劼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9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金融投资分析技术与技巧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欧阳莹,章劼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9787309077476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金融投资-经济师-资格考核-教材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分四篇。第一篇从宏观经济分析、行业分析、公司分析三个模块介绍了金融投资基本分析的技术与技巧；第二篇从技术分析概述、K线理论、切线理论、形态理论等模块介绍技术分析的内容；第三篇从投资者心理、投资者行为、投资策略三个模块介绍投资者行为分析的内容；第四篇介绍金融投资价值与市场价值的关系。</w:t>
      </w:r>
    </w:p>
    <w:p/>
    <w:p>
      <w:r>
        <w:t>本书出售、求购地址：https://www.jiaokey.com/book/detail/12769811.html</w:t>
      </w:r>
    </w:p>
    <w:p>
      <w:r>
        <w:t>更多金融、银行图书推荐：https://www.jiaokey.com</w:t>
      </w:r>
    </w:p>
    <w:p>
      <w:r>
        <w:t>欧阳莹,章劼 其他作品：https://www.jiaokey.com/tag/欧阳莹,章劼.html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关键词搜索：https://www.jiaokey.com/tag/金融投资-经济师-资格考核-教材.html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