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许寿裳卷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许寿裳卷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本书出售、求购地址：https://www.jiaokey.com/book/detail/12769809.html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关键词搜索：https://www.jiaokey.com/tag/中国现代学术经典  许寿裳卷.html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