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强制执行的规范解释  在实体法与程序法之间</w:t>
      </w:r>
    </w:p>
    <w:p>
      <w:r>
        <w:rPr>
          <w:rFonts w:ascii="宋体" w:hAnsi="宋体" w:eastAsia="宋体"/>
          <w:sz w:val="24"/>
        </w:rPr>
        <w:t>丁亮华著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强制执行的规范解释  在实体法与程序法之间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丁亮华著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本书出售、求购地址：https://www.jiaokey.com/book/detail/12769775.html</w:t>
      </w:r>
    </w:p>
    <w:p>
      <w:r>
        <w:t>更多相关图书推荐：https://www.jiaokey.com</w:t>
      </w:r>
    </w:p>
    <w:p>
      <w:r>
        <w:t>丁亮华著 其他作品：https://www.jiaokey.com/tag/丁亮华著.html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关键词搜索：https://www.jiaokey.com/tag/强制执行的规范解释  在实体法与程序法之间.html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