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八卦与经络按摩  白话全译彩图版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八卦与经络按摩  白话全译彩图版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本书出售、求购地址：https://www.jiaokey.com/book/detail/12769763.html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关键词搜索：https://www.jiaokey.com/tag/八卦与经络按摩  白话全译彩图版.html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