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图解茶经  白话全译彩图版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图解茶经  白话全译彩图版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本书出售、求购地址：https://www.jiaokey.com/book/detail/12769713.html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关键词搜索：https://www.jiaokey.com/tag/图解茶经  白话全译彩图版.html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