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内河海商法律实务</w:t>
      </w:r>
    </w:p>
    <w:p>
      <w:r>
        <w:rPr>
          <w:rFonts w:ascii="宋体" w:hAnsi="宋体" w:eastAsia="宋体"/>
          <w:sz w:val="24"/>
        </w:rPr>
        <w:t>潘绍龙，王建瑞，肖东升著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内河海商法律实务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潘绍龙，王建瑞，肖东升著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本书出售、求购地址：https://www.jiaokey.com/book/detail/12769693.html</w:t>
      </w:r>
    </w:p>
    <w:p>
      <w:r>
        <w:t>更多相关图书推荐：https://www.jiaokey.com</w:t>
      </w:r>
    </w:p>
    <w:p>
      <w:r>
        <w:t>潘绍龙，王建瑞，肖东升著 其他作品：https://www.jiaokey.com/tag/潘绍龙，王建瑞，肖东升著.html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关键词搜索：https://www.jiaokey.com/tag/内河海商法律实务.html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