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好妈妈胜过好老师大全集  超值白金版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本书出售、求购地址：https://www.jiaokey.com/book/detail/12769679.html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关键词搜索：https://www.jiaokey.com/tag/好妈妈胜过好老师大全集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