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好老公是老婆的杰作  打造事业老公全攻略</w:t>
      </w:r>
    </w:p>
    <w:p>
      <w:r>
        <w:rPr>
          <w:rFonts w:ascii="宋体" w:hAnsi="宋体" w:eastAsia="宋体"/>
          <w:sz w:val="24"/>
        </w:rPr>
        <w:t>焦龙梅编著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好老公是老婆的杰作  打造事业老公全攻略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焦龙梅编著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本书出售、求购地址：https://www.jiaokey.com/book/detail/12769661.html</w:t>
      </w:r>
    </w:p>
    <w:p>
      <w:r>
        <w:t>更多相关图书推荐：https://www.jiaokey.com</w:t>
      </w:r>
    </w:p>
    <w:p>
      <w:r>
        <w:t>焦龙梅编著 其他作品：https://www.jiaokey.com/tag/焦龙梅编著.html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关键词搜索：https://www.jiaokey.com/tag/好老公是老婆的杰作  打造事业老公全攻略.html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