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27  第3编  刑事  总务类：册报、指挥、互助移解、通缉、验尸、定献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27  第3编  刑事  总务类：册报、指挥、互助移解、通缉、验尸、定献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本书出售、求购地址：https://www.jiaokey.com/book/detail/12769654.html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27  第3编  刑事  总务类：册报、指挥、互助移解、通缉、验尸、定献.html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