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28  第3编  刑事  总务类：定谳、执行、其他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28  第3编  刑事  总务类：定谳、执行、其他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本书出售、求购地址：https://www.jiaokey.com/book/detail/12769653.html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28  第3编  刑事  总务类：定谳、执行、其他.html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