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书名：女装结构版型修正</w:t>
      </w:r>
    </w:p>
    <w:p>
      <w:r>
        <w:t>作者：土屋郁子著</w:t>
      </w:r>
    </w:p>
    <w:p>
      <w:r>
        <w:t>出版社：上海:上海科学技术出版社,2011.04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女装结构版型修正 评论地址：https://www.jiaokey.com/book/detail/12769625.html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