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书名：高速铁路桥梁设计与实践</w:t>
      </w:r>
    </w:p>
    <w:p>
      <w:r>
        <w:t>作者：孙树礼编著</w:t>
      </w:r>
    </w:p>
    <w:p>
      <w:r>
        <w:t>出版社：北京:中国铁道出版社,2011.01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高速铁路桥梁设计与实践 评论地址：https://www.jiaokey.com/book/detail/12769620.html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