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当代中国社会福利思想与制度  从小福利迈向大福利</w:t>
      </w:r>
    </w:p>
    <w:p>
      <w:r>
        <w:rPr>
          <w:rFonts w:ascii="宋体" w:hAnsi="宋体" w:eastAsia="宋体"/>
          <w:sz w:val="24"/>
        </w:rPr>
        <w:t>景天魁，毕天云，高和荣等著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当代中国社会福利思想与制度  从小福利迈向大福利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景天魁，毕天云，高和荣等著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本书出售、求购地址：https://www.jiaokey.com/book/detail/12769593.html</w:t>
      </w:r>
    </w:p>
    <w:p>
      <w:r>
        <w:t>更多相关图书推荐：https://www.jiaokey.com</w:t>
      </w:r>
    </w:p>
    <w:p>
      <w:r>
        <w:t>景天魁，毕天云，高和荣等著 其他作品：https://www.jiaokey.com/tag/景天魁，毕天云，高和荣等著.html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关键词搜索：https://www.jiaokey.com/tag/当代中国社会福利思想与制度  从小福利迈向大福利.html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