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图文本  超值珍藏版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图文本  超值珍藏版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本书出售、求购地址：https://www.jiaokey.com/book/detail/12769587.html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关键词搜索：https://www.jiaokey.com/tag/菜根谭  图文本  超值珍藏版.html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