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书名：智造空间</w:t>
      </w:r>
    </w:p>
    <w:p>
      <w:r>
        <w:t>作者：谢昕宜编</w:t>
      </w:r>
    </w:p>
    <w:p>
      <w:r>
        <w:t>出版社：沈阳:辽宁科学技术出版社,2010.09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智造空间 评论地址：https://www.jiaokey.com/book/detail/12769547.html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