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海洋空间规划  循序渐进走向生态系统管理</w:t>
      </w:r>
    </w:p>
    <w:p>
      <w:r>
        <w:rPr>
          <w:rFonts w:ascii="宋体" w:hAnsi="宋体" w:eastAsia="宋体"/>
          <w:sz w:val="24"/>
        </w:rPr>
        <w:t>（法）伊勒，（法）道威尔著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海洋空间规划  循序渐进走向生态系统管理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（法）伊勒，（法）道威尔著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本书出售、求购地址：https://www.jiaokey.com/book/detail/12769521.html</w:t>
      </w:r>
    </w:p>
    <w:p>
      <w:r>
        <w:t>更多相关图书推荐：https://www.jiaokey.com</w:t>
      </w:r>
    </w:p>
    <w:p>
      <w:r>
        <w:t>（法）伊勒，（法）道威尔著 其他作品：https://www.jiaokey.com/tag/（法）伊勒，（法）道威尔著.html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关键词搜索：https://www.jiaokey.com/tag/海洋空间规划  循序渐进走向生态系统管理.html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