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书名：挑战贫困</w:t>
      </w:r>
    </w:p>
    <w:p>
      <w:r>
        <w:t>作者：耿怀英著</w:t>
      </w:r>
    </w:p>
    <w:p>
      <w:r>
        <w:t>出版社：太原:山西人民出版社,2010.12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挑战贫困 评论地址：https://www.jiaokey.com/book/detail/12769518.html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