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你的借口  如何改变影响终身的自我挫败性思维习惯</w:t>
      </w:r>
    </w:p>
    <w:p>
      <w:r>
        <w:rPr>
          <w:rFonts w:ascii="宋体" w:hAnsi="宋体" w:eastAsia="宋体"/>
          <w:sz w:val="24"/>
        </w:rPr>
        <w:t>（美）韦恩·W·戴尔著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你的借口  如何改变影响终身的自我挫败性思维习惯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（美）韦恩·W·戴尔著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本书出售、求购地址：https://www.jiaokey.com/book/detail/12769490.html</w:t>
      </w:r>
    </w:p>
    <w:p>
      <w:r>
        <w:t>更多相关图书推荐：https://www.jiaokey.com</w:t>
      </w:r>
    </w:p>
    <w:p>
      <w:r>
        <w:t>（美）韦恩·W·戴尔著 其他作品：https://www.jiaokey.com/tag/（美）韦恩·W·戴尔著.html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关键词搜索：https://www.jiaokey.com/tag/你的借口  如何改变影响终身的自我挫败性思维习惯.html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