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你不可不知的100种调理滋补药膳  畅销彩色版</w:t>
      </w:r>
    </w:p>
    <w:p>
      <w:r>
        <w:rPr>
          <w:rFonts w:ascii="宋体" w:hAnsi="宋体" w:eastAsia="宋体"/>
          <w:sz w:val="24"/>
        </w:rPr>
        <w:t>季昌群，聂宏，谢英彪编著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你不可不知的100种调理滋补药膳  畅销彩色版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季昌群，聂宏，谢英彪编著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本书出售、求购地址：https://www.jiaokey.com/book/detail/12769479.html</w:t>
      </w:r>
    </w:p>
    <w:p>
      <w:r>
        <w:t>更多相关图书推荐：https://www.jiaokey.com</w:t>
      </w:r>
    </w:p>
    <w:p>
      <w:r>
        <w:t>季昌群，聂宏，谢英彪编著 其他作品：https://www.jiaokey.com/tag/季昌群，聂宏，谢英彪编著.html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关键词搜索：https://www.jiaokey.com/tag/你不可不知的100种调理滋补药膳  畅销彩色版.html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