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书名：人力资源管理理论与实务</w:t>
      </w:r>
    </w:p>
    <w:p>
      <w:r>
        <w:t>作者：时志明，刘红霞主编</w:t>
      </w:r>
    </w:p>
    <w:p>
      <w:r>
        <w:t>出版社：重庆：重庆大学出版社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人力资源管理理论与实务 评论地址：https://www.jiaokey.com/book/detail/12769475.html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