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书名：0-3岁聪明宝宝的成长密码  5个神奇的F</w:t>
      </w:r>
    </w:p>
    <w:p>
      <w:r>
        <w:t>作者：周雪，刘淑美，顾原源编著</w:t>
      </w:r>
    </w:p>
    <w:p>
      <w:r>
        <w:t>出版社：哈尔滨：哈尔滨出版社</w:t>
      </w:r>
    </w:p>
    <w:p>
      <w:r>
        <w:t>出版日期：2011.03</w:t>
      </w:r>
    </w:p>
    <w:p>
      <w:r>
        <w:t>总页数：249</w:t>
      </w:r>
    </w:p>
    <w:p>
      <w:r>
        <w:t>更多请访问教客网: www.jiaokey.com</w:t>
      </w:r>
    </w:p>
    <w:p>
      <w:r>
        <w:t>0-3岁聪明宝宝的成长密码  5个神奇的F 评论地址：https://www.jiaokey.com/book/detail/12769460.html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