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亚洲玩全秘籍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亚洲玩全秘籍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本书出售、求购地址：https://www.jiaokey.com/book/detail/12769431.html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关键词搜索：https://www.jiaokey.com/tag/亚洲玩全秘籍.html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