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中医非物质文化遗产临床经典读本  时病论</w:t>
      </w:r>
    </w:p>
    <w:p>
      <w:r>
        <w:rPr>
          <w:rFonts w:ascii="宋体" w:hAnsi="宋体" w:eastAsia="宋体"/>
          <w:sz w:val="24"/>
        </w:rPr>
        <w:t>雷丰作；何永注释/解说词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中医非物质文化遗产临床经典读本  时病论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雷丰作；何永注释/解说词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本书出售、求购地址：https://www.jiaokey.com/book/detail/12769401.html</w:t>
      </w:r>
    </w:p>
    <w:p>
      <w:r>
        <w:t>更多相关图书推荐：https://www.jiaokey.com</w:t>
      </w:r>
    </w:p>
    <w:p>
      <w:r>
        <w:t>雷丰作；何永注释/解说词 其他作品：https://www.jiaokey.com/tag/雷丰作；何永注释/解说词.html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关键词搜索：https://www.jiaokey.com/tag/中医非物质文化遗产临床经典读本  时病论.html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