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中国上市公司现金持有政策  基于融资约束理论的实证研究</w:t>
      </w:r>
    </w:p>
    <w:p>
      <w:r>
        <w:rPr>
          <w:rFonts w:ascii="宋体" w:hAnsi="宋体" w:eastAsia="宋体"/>
          <w:sz w:val="24"/>
        </w:rPr>
        <w:t>况学文著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中国上市公司现金持有政策  基于融资约束理论的实证研究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本书出售、求购地址：https://www.jiaokey.com/book/detail/12769370.html</w:t>
      </w:r>
    </w:p>
    <w:p>
      <w:r>
        <w:t>更多相关图书推荐：https://www.jiaokey.com</w:t>
      </w:r>
    </w:p>
    <w:p>
      <w:r>
        <w:t>况学文著 其他作品：https://www.jiaokey.com/tag/况学文著.html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关键词搜索：https://www.jiaokey.com/tag/中国上市公司现金持有政策  基于融资约束理论的实证研究.html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