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杨力讲《黄帝内经》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杨力讲《黄帝内经》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本书出售、求购地址：https://www.jiaokey.com/book/detail/12769323.html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关键词搜索：https://www.jiaokey.com/tag/杨力讲《黄帝内经》.html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