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大时代见证：万里孤鸿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大时代见证：万里孤鸿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本书出售、求购地址：https://www.jiaokey.com/book/detail/12769316.html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三民书局 出版图书：https://www.jiaokey.com/tag/三民书局.html</w:t>
      </w:r>
    </w:p>
    <w:p>
      <w:r>
        <w:t>关键词搜索：https://www.jiaokey.com/tag/大时代见证：万里孤鸿.html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