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财务软件实用教程  用友T3会计信息化专版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财务软件实用教程  用友T3会计信息化专版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本书出售、求购地址：https://www.jiaokey.com/book/detail/12769312.html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关键词搜索：https://www.jiaokey.com/tag/财务软件实用教程  用友T3会计信息化专版.html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