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西洋上古文化  探索与反思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西洋上古文化  探索与反思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本书出售、求购地址：https://www.jiaokey.com/book/detail/12769290.html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关键词搜索：https://www.jiaokey.com/tag/西洋上古文化  探索与反思.html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