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年轻人必知的为人社交处世智慧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年轻人必知的为人社交处世智慧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本书出售、求购地址：https://www.jiaokey.com/book/detail/12769250.html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关键词搜索：https://www.jiaokey.com/tag/年轻人必知的为人社交处世智慧.html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