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书名：人生扑克牌怎样打  影响一生的54张王牌</w:t>
      </w:r>
    </w:p>
    <w:p>
      <w:r>
        <w:t>作者：阿君编著</w:t>
      </w:r>
    </w:p>
    <w:p>
      <w:r>
        <w:t>出版社：北京:中国三峡出版社,2011.03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人生扑克牌怎样打  影响一生的54张王牌 评论地址：https://www.jiaokey.com/book/detail/12769238.html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